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Mesoamerican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grinding stone for 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Mayan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50 city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Mayan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Oldest Mesoamerican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for math and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Small wooden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Inca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Lived in south america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Aztec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Mountain chain near Incas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Aztec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Mayans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Mayans got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Rivaled Mayans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Retreat for Inca 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Aztec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Land 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Mayan king</w:t>
            </w:r>
          </w:p>
        </w:tc>
      </w:tr>
    </w:tbl>
    <w:p>
      <w:pPr>
        <w:pStyle w:val="WordBankMedium"/>
      </w:pPr>
      <w:r>
        <w:t xml:space="preserve">   Maize    </w:t>
      </w:r>
      <w:r>
        <w:t xml:space="preserve">   Montezuma    </w:t>
      </w:r>
      <w:r>
        <w:t xml:space="preserve">   Pachacuti    </w:t>
      </w:r>
      <w:r>
        <w:t xml:space="preserve">   Anasazi    </w:t>
      </w:r>
      <w:r>
        <w:t xml:space="preserve">   Tenochtitlan    </w:t>
      </w:r>
      <w:r>
        <w:t xml:space="preserve">   Pacal    </w:t>
      </w:r>
      <w:r>
        <w:t xml:space="preserve">   Hieroglyphs    </w:t>
      </w:r>
      <w:r>
        <w:t xml:space="preserve">   Chac    </w:t>
      </w:r>
      <w:r>
        <w:t xml:space="preserve">   Quetzalcoatl    </w:t>
      </w:r>
      <w:r>
        <w:t xml:space="preserve">   Isthmus    </w:t>
      </w:r>
      <w:r>
        <w:t xml:space="preserve">   Maya    </w:t>
      </w:r>
      <w:r>
        <w:t xml:space="preserve">   Olmec    </w:t>
      </w:r>
      <w:r>
        <w:t xml:space="preserve">   Quipu    </w:t>
      </w:r>
      <w:r>
        <w:t xml:space="preserve">   Inca    </w:t>
      </w:r>
      <w:r>
        <w:t xml:space="preserve">   Sinkholes    </w:t>
      </w:r>
      <w:r>
        <w:t xml:space="preserve">   Aztec    </w:t>
      </w:r>
      <w:r>
        <w:t xml:space="preserve">   Andes    </w:t>
      </w:r>
      <w:r>
        <w:t xml:space="preserve">   Yucatan    </w:t>
      </w:r>
      <w:r>
        <w:t xml:space="preserve">   Machu Picchu    </w:t>
      </w:r>
      <w:r>
        <w:t xml:space="preserve">   Hogan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Mesoamerican Crossword</dc:title>
  <dcterms:created xsi:type="dcterms:W3CDTF">2021-10-11T12:17:24Z</dcterms:created>
  <dcterms:modified xsi:type="dcterms:W3CDTF">2021-10-11T12:17:24Z</dcterms:modified>
</cp:coreProperties>
</file>