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Spanish conquistador who discovered the Mesoamericans?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Civilization credited for creating huge basalt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mesoamerican ruler/king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major mesoamerican civilization to not reside in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ancient citadel built by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social class people worked 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Aztec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Mayans and Olmecs created a sport known as 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Mesoamerica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Mesoamerican time period that took place from 300-900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crop grown by Mesoamericans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mayans built what type of structure for religious ceremonies?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civilization that resided in what is now present day Guatemala, Honduras, and Southern Mexico </w:t>
            </w:r>
          </w:p>
        </w:tc>
      </w:tr>
    </w:tbl>
    <w:p>
      <w:pPr>
        <w:pStyle w:val="WordBankMedium"/>
      </w:pPr>
      <w:r>
        <w:t xml:space="preserve">   Hernan Cortes    </w:t>
      </w:r>
      <w:r>
        <w:t xml:space="preserve">   Middle Ages    </w:t>
      </w:r>
      <w:r>
        <w:t xml:space="preserve">   Corn    </w:t>
      </w:r>
      <w:r>
        <w:t xml:space="preserve">   Pacal    </w:t>
      </w:r>
      <w:r>
        <w:t xml:space="preserve">   Machu Picchu    </w:t>
      </w:r>
      <w:r>
        <w:t xml:space="preserve">   Tenochtitlan    </w:t>
      </w:r>
      <w:r>
        <w:t xml:space="preserve">   pyramids    </w:t>
      </w:r>
      <w:r>
        <w:t xml:space="preserve">   Mayan    </w:t>
      </w:r>
      <w:r>
        <w:t xml:space="preserve">   Olmec    </w:t>
      </w:r>
      <w:r>
        <w:t xml:space="preserve">   Mesoamerican ballgame    </w:t>
      </w:r>
      <w:r>
        <w:t xml:space="preserve">   Peasants    </w:t>
      </w:r>
      <w:r>
        <w:t xml:space="preserve">   Inca    </w:t>
      </w:r>
      <w:r>
        <w:t xml:space="preserve">   Polytheism    </w:t>
      </w:r>
      <w:r>
        <w:t xml:space="preserve">   Classic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Crossword</dc:title>
  <dcterms:created xsi:type="dcterms:W3CDTF">2021-10-11T12:17:31Z</dcterms:created>
  <dcterms:modified xsi:type="dcterms:W3CDTF">2021-10-11T12:17:31Z</dcterms:modified>
</cp:coreProperties>
</file>