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used adobe or sun dried mud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of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the most famous pyramid in Latin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built pyramids of the sun and moon between AD 1 and 250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months in the Mayan Calendar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tallest pyramid in Mayan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destroyed the great pyramid of the Aztec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made temple pyramids the glorious centers of their great stone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lived in the Mexican Vally </w:t>
            </w:r>
          </w:p>
        </w:tc>
      </w:tr>
    </w:tbl>
    <w:p>
      <w:pPr>
        <w:pStyle w:val="WordBankMedium"/>
      </w:pPr>
      <w:r>
        <w:t xml:space="preserve">   Hernan Cortes    </w:t>
      </w:r>
      <w:r>
        <w:t xml:space="preserve">   The Aztecs    </w:t>
      </w:r>
      <w:r>
        <w:t xml:space="preserve">   The Mayans     </w:t>
      </w:r>
      <w:r>
        <w:t xml:space="preserve">   The Teotihauacan    </w:t>
      </w:r>
      <w:r>
        <w:t xml:space="preserve">   Pyramid Of Sun    </w:t>
      </w:r>
      <w:r>
        <w:t xml:space="preserve">   The Inca    </w:t>
      </w:r>
      <w:r>
        <w:t xml:space="preserve">   Eighteen    </w:t>
      </w:r>
      <w:r>
        <w:t xml:space="preserve">   The Cross     </w:t>
      </w:r>
      <w:r>
        <w:t xml:space="preserve">   Tikal temple IV    </w:t>
      </w:r>
      <w:r>
        <w:t xml:space="preserve">   Atahualpa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 Crossword Puzzle</dc:title>
  <dcterms:created xsi:type="dcterms:W3CDTF">2021-11-12T03:41:05Z</dcterms:created>
  <dcterms:modified xsi:type="dcterms:W3CDTF">2021-11-12T03:41:05Z</dcterms:modified>
</cp:coreProperties>
</file>