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mayan civilization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Inca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New world emipres lived in "              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civilization in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lived in maya civilization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the Aztec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farming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Andes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Conquistador of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agriculture used by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Conquistador of the Incas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killed the Aztec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Crossword</dc:title>
  <dcterms:created xsi:type="dcterms:W3CDTF">2021-10-11T12:17:03Z</dcterms:created>
  <dcterms:modified xsi:type="dcterms:W3CDTF">2021-10-11T12:17:03Z</dcterms:modified>
</cp:coreProperties>
</file>