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Mesoamerican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polytheism    </w:t>
      </w:r>
      <w:r>
        <w:t xml:space="preserve">   city-state    </w:t>
      </w:r>
      <w:r>
        <w:t xml:space="preserve">   sounds    </w:t>
      </w:r>
      <w:r>
        <w:t xml:space="preserve">   pre-columbus    </w:t>
      </w:r>
      <w:r>
        <w:t xml:space="preserve">   domesticate    </w:t>
      </w:r>
      <w:r>
        <w:t xml:space="preserve">   mayan    </w:t>
      </w:r>
      <w:r>
        <w:t xml:space="preserve">   flourish    </w:t>
      </w:r>
      <w:r>
        <w:t xml:space="preserve">   mesoamerica    </w:t>
      </w:r>
      <w:r>
        <w:t xml:space="preserve">   commerce    </w:t>
      </w:r>
      <w:r>
        <w:t xml:space="preserve">   distribute    </w:t>
      </w:r>
      <w:r>
        <w:t xml:space="preserve">   constellation    </w:t>
      </w:r>
      <w:r>
        <w:t xml:space="preserve">   codex    </w:t>
      </w:r>
      <w:r>
        <w:t xml:space="preserve">   conquistador    </w:t>
      </w:r>
      <w:r>
        <w:t xml:space="preserve">   aztec    </w:t>
      </w:r>
      <w:r>
        <w:t xml:space="preserve">   conquest    </w:t>
      </w:r>
      <w:r>
        <w:t xml:space="preserve">   inca    </w:t>
      </w:r>
      <w:r>
        <w:t xml:space="preserve">   observatory    </w:t>
      </w:r>
      <w:r>
        <w:t xml:space="preserve">   tribute    </w:t>
      </w:r>
      <w:r>
        <w:t xml:space="preserve">   meso    </w:t>
      </w:r>
      <w:r>
        <w:t xml:space="preserve">   smallpox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Mesoamerican Vocab</dc:title>
  <dcterms:created xsi:type="dcterms:W3CDTF">2021-10-11T12:17:20Z</dcterms:created>
  <dcterms:modified xsi:type="dcterms:W3CDTF">2021-10-11T12:17:20Z</dcterms:modified>
</cp:coreProperties>
</file>