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Aztecs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incans had to _______ their land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Landform where mayans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deal with farming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Calendar used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Worshiping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Floating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knotted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aztecs where conquered by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Vocab</dc:title>
  <dcterms:created xsi:type="dcterms:W3CDTF">2021-10-11T12:16:00Z</dcterms:created>
  <dcterms:modified xsi:type="dcterms:W3CDTF">2021-10-11T12:16:00Z</dcterms:modified>
</cp:coreProperties>
</file>