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Aztec    </w:t>
      </w:r>
      <w:r>
        <w:t xml:space="preserve">   Banded-eye God    </w:t>
      </w:r>
      <w:r>
        <w:t xml:space="preserve">   Conquistadors    </w:t>
      </w:r>
      <w:r>
        <w:t xml:space="preserve">   corn    </w:t>
      </w:r>
      <w:r>
        <w:t xml:space="preserve">   Francisco Pizarro    </w:t>
      </w:r>
      <w:r>
        <w:t xml:space="preserve">   Glyphs    </w:t>
      </w:r>
      <w:r>
        <w:t xml:space="preserve">   Gods    </w:t>
      </w:r>
      <w:r>
        <w:t xml:space="preserve">   Henry the Navigator    </w:t>
      </w:r>
      <w:r>
        <w:t xml:space="preserve">   Herman Cortes    </w:t>
      </w:r>
      <w:r>
        <w:t xml:space="preserve">   Inca    </w:t>
      </w:r>
      <w:r>
        <w:t xml:space="preserve">   Machu Picchu    </w:t>
      </w:r>
      <w:r>
        <w:t xml:space="preserve">   maize    </w:t>
      </w:r>
      <w:r>
        <w:t xml:space="preserve">   Maize God    </w:t>
      </w:r>
      <w:r>
        <w:t xml:space="preserve">   Maya    </w:t>
      </w:r>
      <w:r>
        <w:t xml:space="preserve">   Mayan    </w:t>
      </w:r>
      <w:r>
        <w:t xml:space="preserve">   mesoamerican    </w:t>
      </w:r>
      <w:r>
        <w:t xml:space="preserve">   Olmec    </w:t>
      </w:r>
      <w:r>
        <w:t xml:space="preserve">   Pachacuti    </w:t>
      </w:r>
      <w:r>
        <w:t xml:space="preserve">   Sapa Inca    </w:t>
      </w:r>
      <w:r>
        <w:t xml:space="preserve">   Tenochtitlan    </w:t>
      </w:r>
      <w:r>
        <w:t xml:space="preserve">   Teotihuacan    </w:t>
      </w:r>
      <w:r>
        <w:t xml:space="preserve">   Tribute    </w:t>
      </w:r>
      <w:r>
        <w:t xml:space="preserve">   Valley of Mexico    </w:t>
      </w:r>
      <w:r>
        <w:t xml:space="preserve">   Water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</dc:title>
  <dcterms:created xsi:type="dcterms:W3CDTF">2021-10-11T12:16:58Z</dcterms:created>
  <dcterms:modified xsi:type="dcterms:W3CDTF">2021-10-11T12:16:58Z</dcterms:modified>
</cp:coreProperties>
</file>