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Mesoamericans, by; Brennan Hall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aztec god who represented venus and was supposedly a snake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mountain range in western south america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round room used by the pueblo people for religious ceremonies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official count of people in a certain living space or area at a certain time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people who settled in the valley of mexico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farms that were built by the aztecs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incan sun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capital city of the Incan empire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ledges cut into the side of a mountain used to make farming easier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knotted strings used to keep count of things in the incan empire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Mesoamericans, by; Brennan Hall</dc:title>
  <dcterms:created xsi:type="dcterms:W3CDTF">2021-10-11T12:17:22Z</dcterms:created>
  <dcterms:modified xsi:type="dcterms:W3CDTF">2021-10-11T12:17:22Z</dcterms:modified>
</cp:coreProperties>
</file>