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Mesolithic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Holes to show that there was an item of furniture at the 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stone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with a sharp edge used to cut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occupation where you dig up artifacts.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pets that used to be wild.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like to chew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mesolithic settlement.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archaeologists dig.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Mesolithic people used this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county in Northern Ireland starting with 'A'.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Mesolithic Period </dc:title>
  <dcterms:created xsi:type="dcterms:W3CDTF">2021-10-11T12:16:26Z</dcterms:created>
  <dcterms:modified xsi:type="dcterms:W3CDTF">2021-10-11T12:16:26Z</dcterms:modified>
</cp:coreProperties>
</file>