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Mesolithic and Neolithic Word Scramble</w:t>
      </w:r>
    </w:p>
    <w:p>
      <w:pPr>
        <w:pStyle w:val="Questions"/>
      </w:pPr>
      <w:r>
        <w:t xml:space="preserve">1. REFE IETM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AIHAPCYTRR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ABTRER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TGAINRD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RRRIOWA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SRUSUPL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RAERFM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LTENCOIHI IROVNOLEUT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TEMCTDEOASI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RRATYIHAMC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DNOMA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EUISENBSTSC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UNHRTE AGREHT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Mesolithic and Neolithic Word Scramble</dc:title>
  <dcterms:created xsi:type="dcterms:W3CDTF">2021-10-11T12:16:39Z</dcterms:created>
  <dcterms:modified xsi:type="dcterms:W3CDTF">2021-10-11T12:16:39Z</dcterms:modified>
</cp:coreProperties>
</file>