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Mesopatania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a successful uprising against the Medes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self-governing unit made up of a city and its surroundings and settlements. A city that controls the surrounding villages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sells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application of knowledge, tools, and inventions to meet people’s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have an empire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skilled at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ruler to enforce rules and write them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 lack of crops or food causing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developed fishing and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society with a highly developed culture and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people developed fishing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place is also known as the fertile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earliest form of writing invented by the Sumerians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different lands and people governed by one ruler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Mesopatania crossword</dc:title>
  <dcterms:created xsi:type="dcterms:W3CDTF">2021-10-11T12:17:36Z</dcterms:created>
  <dcterms:modified xsi:type="dcterms:W3CDTF">2021-10-11T12:17:36Z</dcterms:modified>
</cp:coreProperties>
</file>