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Mesopotamia/Neolithic </w:t>
      </w:r>
    </w:p>
    <w:p>
      <w:pPr>
        <w:pStyle w:val="Questions"/>
      </w:pPr>
      <w:r>
        <w:t xml:space="preserve">1. ILST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NDASOM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LLIAPHTECIO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IEC EAG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CGYNOLTOEH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STITEODAMCE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OZBNRE EAG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OHCRYAMN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MTSIESCTAY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HNRISE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LUGIRARETCU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EZTSNAPIILCOAI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CIPE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ECBISR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IGNIARRTIO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ZTGARIGU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UMCRONFIE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USULPSR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MYSTLOPHIE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Mesopotamia/Neolithic </dc:title>
  <dcterms:created xsi:type="dcterms:W3CDTF">2021-10-11T12:16:58Z</dcterms:created>
  <dcterms:modified xsi:type="dcterms:W3CDTF">2021-10-11T12:16:58Z</dcterms:modified>
</cp:coreProperties>
</file>