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Mesopotamia-Religion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Shamash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Worshippers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Ziggurats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Akkadian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Babylonian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Obedience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Assyrian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Anu</w:t>
            </w:r>
          </w:p>
        </w:tc>
      </w:tr>
    </w:tbl>
    <w:p>
      <w:pPr>
        <w:pStyle w:val="WordBankLarge"/>
      </w:pPr>
      <w:r>
        <w:t xml:space="preserve">   Devotion    </w:t>
      </w:r>
      <w:r>
        <w:t xml:space="preserve">   Obedience    </w:t>
      </w:r>
      <w:r>
        <w:t xml:space="preserve">   Anu    </w:t>
      </w:r>
      <w:r>
        <w:t xml:space="preserve">   King    </w:t>
      </w:r>
      <w:r>
        <w:t xml:space="preserve">   Nanna    </w:t>
      </w:r>
      <w:r>
        <w:t xml:space="preserve">   Sumarians    </w:t>
      </w:r>
      <w:r>
        <w:t xml:space="preserve">   Assyrian    </w:t>
      </w:r>
      <w:r>
        <w:t xml:space="preserve">   Babylonian    </w:t>
      </w:r>
      <w:r>
        <w:t xml:space="preserve">   An    </w:t>
      </w:r>
      <w:r>
        <w:t xml:space="preserve">   Enki    </w:t>
      </w:r>
      <w:r>
        <w:t xml:space="preserve">   Worshippers    </w:t>
      </w:r>
      <w:r>
        <w:t xml:space="preserve">   Shamash    </w:t>
      </w:r>
      <w:r>
        <w:t xml:space="preserve">   Love    </w:t>
      </w:r>
      <w:r>
        <w:t xml:space="preserve">   Ea    </w:t>
      </w:r>
      <w:r>
        <w:t xml:space="preserve">   Bible    </w:t>
      </w:r>
      <w:r>
        <w:t xml:space="preserve">   Priests    </w:t>
      </w:r>
      <w:r>
        <w:t xml:space="preserve">   Hebrew    </w:t>
      </w:r>
      <w:r>
        <w:t xml:space="preserve">   Akkadian    </w:t>
      </w:r>
      <w:r>
        <w:t xml:space="preserve">   Sin    </w:t>
      </w:r>
      <w:r>
        <w:t xml:space="preserve">   Ziggurats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Mesopotamia-Religion Crossword Puzzle</dc:title>
  <dcterms:created xsi:type="dcterms:W3CDTF">2021-10-11T12:16:22Z</dcterms:created>
  <dcterms:modified xsi:type="dcterms:W3CDTF">2021-10-11T12:16:22Z</dcterms:modified>
</cp:coreProperties>
</file>