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Aqueducts    </w:t>
      </w:r>
      <w:r>
        <w:t xml:space="preserve">   Invasion    </w:t>
      </w:r>
      <w:r>
        <w:t xml:space="preserve">   Hammurabi    </w:t>
      </w:r>
      <w:r>
        <w:t xml:space="preserve">   Sumer    </w:t>
      </w:r>
      <w:r>
        <w:t xml:space="preserve">   Scribe    </w:t>
      </w:r>
      <w:r>
        <w:t xml:space="preserve">   Ziggeaurate    </w:t>
      </w:r>
      <w:r>
        <w:t xml:space="preserve">   City state    </w:t>
      </w:r>
      <w:r>
        <w:t xml:space="preserve">   Power    </w:t>
      </w:r>
      <w:r>
        <w:t xml:space="preserve">   Wheel    </w:t>
      </w:r>
      <w:r>
        <w:t xml:space="preserve">   Fertile Crescent    </w:t>
      </w:r>
      <w:r>
        <w:t xml:space="preserve">   Cylinder seal    </w:t>
      </w:r>
      <w:r>
        <w:t xml:space="preserve">   Euphrates    </w:t>
      </w:r>
      <w:r>
        <w:t xml:space="preserve">   Tigres    </w:t>
      </w:r>
      <w:r>
        <w:t xml:space="preserve">   Assyria    </w:t>
      </w:r>
      <w:r>
        <w:t xml:space="preserve">   Babylonia    </w:t>
      </w:r>
      <w:r>
        <w:t xml:space="preserve">   Cuneiform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2021-10-11T12:17:10Z</dcterms:created>
  <dcterms:modified xsi:type="dcterms:W3CDTF">2021-10-11T12:17:10Z</dcterms:modified>
</cp:coreProperties>
</file>