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Mesopotamia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Laws carved into a stone column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shrine or place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Trainer to write cuneiform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dispersal of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Humble instrument from Mesopotamia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raised roadway above a body of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tower sometimes surrounded by a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ruling family of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Hebrews first five books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Another name for a student in Mesopotamia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form of writing with wedge-shaped symbols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when the Hebrews accepted the belief in one god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extensive group of states or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Sixth King of Babylonia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Early center of civilization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a teacher in Mesopotamia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Legendary King of the City of Urak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works best for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clear red gemstone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vehicle equiped for living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property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dark blue gemstone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Pointed tool used in writing on a soft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Ancient Mesopotamian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Hebrews departure from Egypt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Mesopotamia</dc:title>
  <dcterms:created xsi:type="dcterms:W3CDTF">2021-10-11T12:17:14Z</dcterms:created>
  <dcterms:modified xsi:type="dcterms:W3CDTF">2021-10-11T12:17:14Z</dcterms:modified>
</cp:coreProperties>
</file>