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Silt    </w:t>
      </w:r>
      <w:r>
        <w:t xml:space="preserve">   Tribute    </w:t>
      </w:r>
      <w:r>
        <w:t xml:space="preserve">   Polytheism    </w:t>
      </w:r>
      <w:r>
        <w:t xml:space="preserve">   Artisan    </w:t>
      </w:r>
      <w:r>
        <w:t xml:space="preserve">   Fertile Crescent    </w:t>
      </w:r>
      <w:r>
        <w:t xml:space="preserve">   Tigris river    </w:t>
      </w:r>
      <w:r>
        <w:t xml:space="preserve">   Euphrates river    </w:t>
      </w:r>
      <w:r>
        <w:t xml:space="preserve">   Famine    </w:t>
      </w:r>
      <w:r>
        <w:t xml:space="preserve">   Citystate    </w:t>
      </w:r>
      <w:r>
        <w:t xml:space="preserve">   Irrigation    </w:t>
      </w:r>
      <w:r>
        <w:t xml:space="preserve">   Hammarubi’scode    </w:t>
      </w:r>
      <w:r>
        <w:t xml:space="preserve">   Sumer    </w:t>
      </w:r>
      <w:r>
        <w:t xml:space="preserve">   Ziggurat    </w:t>
      </w:r>
      <w:r>
        <w:t xml:space="preserve">   Empire    </w:t>
      </w:r>
      <w:r>
        <w:t xml:space="preserve">   Cuneiform    </w:t>
      </w:r>
      <w:r>
        <w:t xml:space="preserve">   Civilization    </w:t>
      </w:r>
      <w:r>
        <w:t xml:space="preserve">   Babylon    </w:t>
      </w:r>
      <w:r>
        <w:t xml:space="preserve">   Aqueduct    </w:t>
      </w:r>
      <w:r>
        <w:t xml:space="preserve">   Mesopotamia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</dc:title>
  <dcterms:created xsi:type="dcterms:W3CDTF">2021-10-11T12:17:21Z</dcterms:created>
  <dcterms:modified xsi:type="dcterms:W3CDTF">2021-10-11T12:17:21Z</dcterms:modified>
</cp:coreProperties>
</file>