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Sumerian statues did they use to show their devotion to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pyramid shaped temple in Sumerian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 Mesopotamia is located in between the Euphrates river and the dead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mother abandoned him 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led to an increase in population in Sumer?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 did Sumerians place statues in their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made the first type of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Sumer society organized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extreme lack of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type of writing by the Sumerians {with pictures}?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was the most famous Chaldean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six king of Babylonia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also known as new babylonia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Persian leader was know for building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state has two letters in 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Sumerians polytheism or monotheism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2021-10-11T12:17:23Z</dcterms:created>
  <dcterms:modified xsi:type="dcterms:W3CDTF">2021-10-11T12:17:23Z</dcterms:modified>
</cp:coreProperties>
</file>