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sharp, pointed reed or stick used for making marks on a clay or wax tablet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Medical tool using for holding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Property or money brought by a bride to her husband at time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broad knife with 2 edges and a sharp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Scientist who studies, describes, and interprets artifacts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Pan or stand used for cooking or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Scanning the Earth by satellite to get information like pattern of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succession of rulers with a common ancestor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rectangular stepped pyramid found in ancient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belief that the ruler is ruling on behalf of their god or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Independent city and surrounding area with its own laws and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Oven for baking bricks or firing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Writing in wedge-shaped strokes that were pressed into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Providing water to crops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story of adventures and achievements of a heroic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god or divine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upright slab or pillar with an inscription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whose job is to write for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contagious virus spread by an animal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picture or symbol that represents a word or group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Ceremonial center in Mesopotamian cities</w:t>
            </w:r>
          </w:p>
        </w:tc>
      </w:tr>
    </w:tbl>
    <w:p>
      <w:pPr>
        <w:pStyle w:val="WordBankMedium"/>
      </w:pPr>
      <w:r>
        <w:t xml:space="preserve">   Deity    </w:t>
      </w:r>
      <w:r>
        <w:t xml:space="preserve">   Lancet    </w:t>
      </w:r>
      <w:r>
        <w:t xml:space="preserve">   Remote Sensing    </w:t>
      </w:r>
      <w:r>
        <w:t xml:space="preserve">   Rabies    </w:t>
      </w:r>
      <w:r>
        <w:t xml:space="preserve">   Stela    </w:t>
      </w:r>
      <w:r>
        <w:t xml:space="preserve">   Temenos    </w:t>
      </w:r>
      <w:r>
        <w:t xml:space="preserve">   Ziggurat    </w:t>
      </w:r>
      <w:r>
        <w:t xml:space="preserve">   Divine Right    </w:t>
      </w:r>
      <w:r>
        <w:t xml:space="preserve">   Dowry    </w:t>
      </w:r>
      <w:r>
        <w:t xml:space="preserve">   Archaeologist    </w:t>
      </w:r>
      <w:r>
        <w:t xml:space="preserve">   Brazier    </w:t>
      </w:r>
      <w:r>
        <w:t xml:space="preserve">   City-state    </w:t>
      </w:r>
      <w:r>
        <w:t xml:space="preserve">   Cuneiform    </w:t>
      </w:r>
      <w:r>
        <w:t xml:space="preserve">   Dynasty    </w:t>
      </w:r>
      <w:r>
        <w:t xml:space="preserve">   Epic    </w:t>
      </w:r>
      <w:r>
        <w:t xml:space="preserve">   Forceps    </w:t>
      </w:r>
      <w:r>
        <w:t xml:space="preserve">   Irrigation    </w:t>
      </w:r>
      <w:r>
        <w:t xml:space="preserve">   Kiln    </w:t>
      </w:r>
      <w:r>
        <w:t xml:space="preserve">   Pictograph    </w:t>
      </w:r>
      <w:r>
        <w:t xml:space="preserve">   Scribe    </w:t>
      </w:r>
      <w:r>
        <w:t xml:space="preserve">   Stylus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</dc:title>
  <dcterms:created xsi:type="dcterms:W3CDTF">2021-10-11T12:17:32Z</dcterms:created>
  <dcterms:modified xsi:type="dcterms:W3CDTF">2021-10-11T12:17:32Z</dcterms:modified>
</cp:coreProperties>
</file>