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Mesopotamia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 who wirtes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way a civilization is organized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ancient Mesopotamian temple tower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ancient people who lived in the geogrphic region of Sumer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symbol that stands for an object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 instrument or device for use in attack or defense in combat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train a wild animal to be useful to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state of the atomsphere with respect to wind, temperature, cloudiness, moisture and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use of tools and other inventions for practical purposes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supplying land with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wealth sent from one country or ruler to another as a sign that the other is superior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writing that uses wedge-shaped characters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business of farming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wall of earth built to prevent a river from flooding its banks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upside-down U- or V-shaped structure that supports weight above it, as in a doorway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Mesopotamia</dc:title>
  <dcterms:created xsi:type="dcterms:W3CDTF">2021-10-11T12:15:51Z</dcterms:created>
  <dcterms:modified xsi:type="dcterms:W3CDTF">2021-10-11T12:15:51Z</dcterms:modified>
</cp:coreProperties>
</file>