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Phoenicians    </w:t>
      </w:r>
      <w:r>
        <w:t xml:space="preserve">   Nebuchadnezzar    </w:t>
      </w:r>
      <w:r>
        <w:t xml:space="preserve">   Chaldeans    </w:t>
      </w:r>
      <w:r>
        <w:t xml:space="preserve">   Assyrians    </w:t>
      </w:r>
      <w:r>
        <w:t xml:space="preserve">   Kassites    </w:t>
      </w:r>
      <w:r>
        <w:t xml:space="preserve">   Hittites    </w:t>
      </w:r>
      <w:r>
        <w:t xml:space="preserve">   chariot    </w:t>
      </w:r>
      <w:r>
        <w:t xml:space="preserve">   Hammurabi's code    </w:t>
      </w:r>
      <w:r>
        <w:t xml:space="preserve">   monarch    </w:t>
      </w:r>
      <w:r>
        <w:t xml:space="preserve">   lyre    </w:t>
      </w:r>
      <w:r>
        <w:t xml:space="preserve">   jewelry    </w:t>
      </w:r>
      <w:r>
        <w:t xml:space="preserve">   sculptor    </w:t>
      </w:r>
      <w:r>
        <w:t xml:space="preserve">   stylus    </w:t>
      </w:r>
      <w:r>
        <w:t xml:space="preserve">   ziggurat    </w:t>
      </w:r>
      <w:r>
        <w:t xml:space="preserve">   architecture    </w:t>
      </w:r>
      <w:r>
        <w:t xml:space="preserve">   epics    </w:t>
      </w:r>
      <w:r>
        <w:t xml:space="preserve">   scribe    </w:t>
      </w:r>
      <w:r>
        <w:t xml:space="preserve">   pictographs    </w:t>
      </w:r>
      <w:r>
        <w:t xml:space="preserve">   cuneiform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2021-10-11T12:16:06Z</dcterms:created>
  <dcterms:modified xsi:type="dcterms:W3CDTF">2021-10-11T12:16:06Z</dcterms:modified>
</cp:coreProperties>
</file>