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Assyrians know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Hebrews when they went 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Phoenicians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Hittities do to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Phoenicians largest colony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Cyrus the Great lead conquest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Hammurabi's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punishment for crimes for Hittities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if you opposed Assyrians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weapons did the Assyrians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brought the Hebrews to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Persians allow freedom of thought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2021-10-11T12:17:42Z</dcterms:created>
  <dcterms:modified xsi:type="dcterms:W3CDTF">2021-10-11T12:17:42Z</dcterms:modified>
</cp:coreProperties>
</file>