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man-made waterway for moving or redirecting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pool for holding back excess or an extra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in many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period without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could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overflowing of water in a normally dry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limited amount or very little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permanent wall built to hold back or redirect a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hills located at the bottom of a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wall built to hold back or redirect a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mixture of rich soil and tiny rocks left by a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2021-10-11T12:16:13Z</dcterms:created>
  <dcterms:modified xsi:type="dcterms:W3CDTF">2021-10-11T12:16:13Z</dcterms:modified>
</cp:coreProperties>
</file>