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features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are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from rectangular platforms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had one with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low and mountainous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family matters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complex, organized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 one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 government and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cuniform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pro at their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2021-10-11T12:16:15Z</dcterms:created>
  <dcterms:modified xsi:type="dcterms:W3CDTF">2021-10-11T12:16:15Z</dcterms:modified>
</cp:coreProperties>
</file>