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that the Sumerians invented that helped with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eastern river that Mesopotamia is centered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modern day country that is where Mesopotamia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topics such as quantity (numbers), structure, space, and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western river that Mesopotamia is centered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which conquered Sumer around 2,300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Believed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artificial application of water to land to assist in the production of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in Mesopotamia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“The cradle of civilization”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land in which Mesopotamia 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city in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states Mesopotamia had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part of Mesopotamia is covered in marsh and rich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slayer of Humbaba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Mesopotamian religion did not believe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earliest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part of Mesopotamia is covered in marsh and dry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2021-10-11T12:16:17Z</dcterms:created>
  <dcterms:modified xsi:type="dcterms:W3CDTF">2021-10-11T12:16:17Z</dcterms:modified>
</cp:coreProperties>
</file>