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Supplies crops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Best known for his code of laws, he was the king of Babylonian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wall or earth built to prevent a river from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had their own ruler, farms and often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for their new weapons and war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a civilization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"land between the rivers"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tools and other inventions for practical purposes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Having the food needed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could read and write in ancient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importance or class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Pipe or channel that brings water from distant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Writing that uses wedge-shaped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Neo-Babylonian achievement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2021-10-11T12:16:20Z</dcterms:created>
  <dcterms:modified xsi:type="dcterms:W3CDTF">2021-10-11T12:16:20Z</dcterms:modified>
</cp:coreProperties>
</file>