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scribe    </w:t>
      </w:r>
      <w:r>
        <w:t xml:space="preserve">   sargon    </w:t>
      </w:r>
      <w:r>
        <w:t xml:space="preserve">   tigrisriver    </w:t>
      </w:r>
      <w:r>
        <w:t xml:space="preserve">   euphratiesriver    </w:t>
      </w:r>
      <w:r>
        <w:t xml:space="preserve">   diaspora    </w:t>
      </w:r>
      <w:r>
        <w:t xml:space="preserve">   gilgamesh    </w:t>
      </w:r>
      <w:r>
        <w:t xml:space="preserve">   caravan    </w:t>
      </w:r>
      <w:r>
        <w:t xml:space="preserve">   hammurabi    </w:t>
      </w:r>
      <w:r>
        <w:t xml:space="preserve">   chaldeans    </w:t>
      </w:r>
      <w:r>
        <w:t xml:space="preserve">   empire    </w:t>
      </w:r>
      <w:r>
        <w:t xml:space="preserve">   ziggurat    </w:t>
      </w:r>
      <w:r>
        <w:t xml:space="preserve">   persians    </w:t>
      </w:r>
      <w:r>
        <w:t xml:space="preserve">   exodus    </w:t>
      </w:r>
      <w:r>
        <w:t xml:space="preserve">   babylonians    </w:t>
      </w:r>
      <w:r>
        <w:t xml:space="preserve">   assyrians    </w:t>
      </w:r>
      <w:r>
        <w:t xml:space="preserve">   fertile cresent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2021-10-11T12:16:24Z</dcterms:created>
  <dcterms:modified xsi:type="dcterms:W3CDTF">2021-10-11T12:16:24Z</dcterms:modified>
</cp:coreProperties>
</file>