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Mesopotamia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were the people skilled in different trades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complex society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were record keepers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between the rivers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king of akkadians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sumer people use to keep track of business deals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we water crops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call many lands ruled by one ruler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king that created the babylonian empire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has its own government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city was built by the euphrates river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Mesopotamia</dc:title>
  <dcterms:created xsi:type="dcterms:W3CDTF">2021-10-11T12:16:22Z</dcterms:created>
  <dcterms:modified xsi:type="dcterms:W3CDTF">2021-10-11T12:16:22Z</dcterms:modified>
</cp:coreProperties>
</file>