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consisting of many different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heavenly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district within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to water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religion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Hire to record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Sargon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 to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2021-10-11T12:16:24Z</dcterms:created>
  <dcterms:modified xsi:type="dcterms:W3CDTF">2021-10-11T12:16:24Z</dcterms:modified>
</cp:coreProperties>
</file>