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the Hebrews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Mesopotamians keep water for farming when they had a drought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main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Mesopotamia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most of the city-states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sea was located by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Fertile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Mesopotamian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most City-States fight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Babylon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farmer is usually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skilled craftsmen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people believe Hammurabi was chosen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</dc:title>
  <dcterms:created xsi:type="dcterms:W3CDTF">2021-10-11T12:16:30Z</dcterms:created>
  <dcterms:modified xsi:type="dcterms:W3CDTF">2021-10-11T12:16:30Z</dcterms:modified>
</cp:coreProperties>
</file>