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ditches brought water to the fields and watered grazing areas for cattle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region is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of something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Pyramid shape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with different territories and people under a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Sumerian system of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of rich soil and tiny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 consisting of a city and surrounding 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Interpreted the wishes of the gods and made offerings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dig out large storage basins to hold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poems that tell the story of a hero</w:t>
            </w:r>
          </w:p>
        </w:tc>
      </w:tr>
    </w:tbl>
    <w:p>
      <w:pPr>
        <w:pStyle w:val="WordBankMedium"/>
      </w:pPr>
      <w:r>
        <w:t xml:space="preserve">   Architecture     </w:t>
      </w:r>
      <w:r>
        <w:t xml:space="preserve">   Citystate    </w:t>
      </w:r>
      <w:r>
        <w:t xml:space="preserve">   Cuneiform     </w:t>
      </w:r>
      <w:r>
        <w:t xml:space="preserve">   Empire    </w:t>
      </w:r>
      <w:r>
        <w:t xml:space="preserve">   Epics    </w:t>
      </w:r>
      <w:r>
        <w:t xml:space="preserve">   Polytheism     </w:t>
      </w:r>
      <w:r>
        <w:t xml:space="preserve">   Scribe    </w:t>
      </w:r>
      <w:r>
        <w:t xml:space="preserve">   Silt    </w:t>
      </w:r>
      <w:r>
        <w:t xml:space="preserve">   Surplus    </w:t>
      </w:r>
      <w:r>
        <w:t xml:space="preserve">   Ziggurat     </w:t>
      </w:r>
      <w:r>
        <w:t xml:space="preserve">   FertileCrescent    </w:t>
      </w:r>
      <w:r>
        <w:t xml:space="preserve">   Irrigation    </w:t>
      </w:r>
      <w:r>
        <w:t xml:space="preserve">   Canals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</dc:title>
  <dcterms:created xsi:type="dcterms:W3CDTF">2021-10-11T12:16:35Z</dcterms:created>
  <dcterms:modified xsi:type="dcterms:W3CDTF">2021-10-11T12:16:35Z</dcterms:modified>
</cp:coreProperties>
</file>