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built by Babylonians on the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over the Sumerian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day country in the location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in the Middle East which housed many ancient civilizations and was known for its fertile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earliest works of literature which contains a Sumerian version of a "flood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group of people to settle into Mesopotamia around 2500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massive tiered, pyramid-shaped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major rivers surrounding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 of Hammurabi; laws of Babylon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ruler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area controlled by one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over the Babylonian empire in 590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first writing systems developed by the sumerian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Inventions for new ways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people into different classes ex) priests,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area of mesopotamia because of it's shape and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883-612 BCE, this group of people rise to power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water to the fields (in farming)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major rivers surrounding Mesopotamia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2021-10-11T12:16:41Z</dcterms:created>
  <dcterms:modified xsi:type="dcterms:W3CDTF">2021-10-11T12:16:41Z</dcterms:modified>
</cp:coreProperties>
</file>