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Mesopotamia,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who served in the government of Babylon and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so involved with wickedness that they left no great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who warned Ninevah to repent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king of Lydia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defeated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clever Persian ruler who allows the Jews to return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defeated the New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their re-discovery by archaeologists is evidence of the truth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minted the world's first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king of Israel; a man after God's own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the first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the Hanging Gardens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gathered the laws of the First Babylonian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an early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Israelites to victory at Jericho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great sea traders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Hebrews out of Egypt; received the Ten Commandments on Mt.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the Northern Kingdom (Israel) into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the beautiful purple dye, murex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the Southern Kingdom (Judah) into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descendants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king of Israel; lost throne because of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king of Israel; built the Temple in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Mesopotamia, Chapter 3</dc:title>
  <dcterms:created xsi:type="dcterms:W3CDTF">2021-10-11T12:16:01Z</dcterms:created>
  <dcterms:modified xsi:type="dcterms:W3CDTF">2021-10-11T12:16:01Z</dcterms:modified>
</cp:coreProperties>
</file>