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Mesopotamia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rivers of Mesopotamia were known as the “Rivers of life and ____”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time before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According to Hammurabi’s Code, the higher the ___ of a victim of a crime, the greater they penalty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king who united the Sumerian city-states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“An eye for an ___” is the basic idea of Hammurabi’s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for the Sumerian written language which combine symbols, wedges, and lines to create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are the temples ancient Sumerians worshiped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Both Babylonia and Assyria shared a quest for riches and vicious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period of the Stone Age when people began to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empire that conquered the Babylonians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belief in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By 10,000 BC humans had reached this country in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king of the Neo Babylonian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Scientists who examine objects to learn about past people and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Neo Babylonian king constructed massive ___ to protect 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Supplying land with water from a network of canals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Rich in substances that plants need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ruler of the Babylonian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An area of many territories and peoples that is controlled by one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group of people with a similar background, income, and way of life SOCIAL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 society that had cities, was run by a government, and had workers that specialized in various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The empire that conquered the Neo Babylonians (Ruled by Cyrus)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The capital city of Assyria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Chaldean scientists were famous for charting the pats of the stars and measured the length of a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Assyrians were conquered by the Medes and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Adapt plants or animals for human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organized list of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written and other recorded events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of _____ was created by Hammurabi to encourage trade and improve communication between cities and towns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with no settled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Sumerian city-states did not share a common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Sumerian city-states shared common culture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by people to settle in cooler climates and ward off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large river located on the Eastern edge of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weapon of war created by the Assyrians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period of the Stone Age when people were hunters and gatherers and used blunt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land between two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large river located on the Western edge of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Stories passed down by word of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People had this after the development of farming and it allowed them to create bigger families, which led to an increase in global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first cities in human history all seemed to develop around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period of the Stone Age when people began to use sharpened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Conquered by the Babylonian. And after their defeat, their weapons  and tools were taken from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 neighboring empire that conquered the Sumerians around 2300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 Age when people learned to make tools out of a mix of copper and tin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 Crossword</dc:title>
  <dcterms:created xsi:type="dcterms:W3CDTF">2021-10-11T12:17:37Z</dcterms:created>
  <dcterms:modified xsi:type="dcterms:W3CDTF">2021-10-11T12:17:37Z</dcterms:modified>
</cp:coreProperties>
</file>