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Strategy they used to preserve water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ocean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most important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triangular tract of water deposited at 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most important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most important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learned to control Tigris and Euphrates River with irrigation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system of writing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heroic priest-kings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between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fertile spot in the desert where water is found</w:t>
            </w:r>
          </w:p>
        </w:tc>
      </w:tr>
    </w:tbl>
    <w:p>
      <w:pPr>
        <w:pStyle w:val="WordBankMedium"/>
      </w:pPr>
      <w:r>
        <w:t xml:space="preserve">   Cuneiform     </w:t>
      </w:r>
      <w:r>
        <w:t xml:space="preserve">   Euphrates River    </w:t>
      </w:r>
      <w:r>
        <w:t xml:space="preserve">   Tigris River    </w:t>
      </w:r>
      <w:r>
        <w:t xml:space="preserve">   Nile River    </w:t>
      </w:r>
      <w:r>
        <w:t xml:space="preserve">   Silt    </w:t>
      </w:r>
      <w:r>
        <w:t xml:space="preserve">   Irrigation    </w:t>
      </w:r>
      <w:r>
        <w:t xml:space="preserve">   Sahara Desert    </w:t>
      </w:r>
      <w:r>
        <w:t xml:space="preserve">   Delta    </w:t>
      </w:r>
      <w:r>
        <w:t xml:space="preserve">   Elevation    </w:t>
      </w:r>
      <w:r>
        <w:t xml:space="preserve">   Cataract    </w:t>
      </w:r>
      <w:r>
        <w:t xml:space="preserve">   Oasis    </w:t>
      </w:r>
      <w:r>
        <w:t xml:space="preserve">   Mesopotamia    </w:t>
      </w:r>
      <w:r>
        <w:t xml:space="preserve">   Mediterranean Sea    </w:t>
      </w:r>
      <w:r>
        <w:t xml:space="preserve">   Gilgamesh    </w:t>
      </w:r>
      <w:r>
        <w:t xml:space="preserve">   The Sumerians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</dc:title>
  <dcterms:created xsi:type="dcterms:W3CDTF">2021-10-11T12:16:30Z</dcterms:created>
  <dcterms:modified xsi:type="dcterms:W3CDTF">2021-10-11T12:16:30Z</dcterms:modified>
</cp:coreProperties>
</file>