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Mesopotamia Crossword Project Menu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Rectangle tiered temple or terraced mount was used as Chaldean technology.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Ancient kingdom in Southern Mesopotamia.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Empire that arose 1,000 years after Hammurabi Empire.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Neo-Babylonian ruler who was a ruthless Military Leader.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Help build the Persian Empire.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Land between the Tigris and Euphrates.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Belief in Multiple Gods.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As Assyrian Empire was in turmoil, this allowed which empire to take over.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Main armor used by a Assyrian soldier were shield and 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Babylon became the most powerful ______ - _______ under Nebuchadnezzar II.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Valleys of land that was capable of reproducing crops during the Assyrian Empire.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Largest Empire in ancient history.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Chaldeans military used weapons such as iron swords and iron-pointed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Statues, Monuments, and Caravans were used as a ________ to help the Chaldean ecomomy.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Pipe or channel used to carry water into the Hanging Gardens of Babylon.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Mesopotamia Crossword Project Menu</dc:title>
  <dcterms:created xsi:type="dcterms:W3CDTF">2021-10-11T12:15:59Z</dcterms:created>
  <dcterms:modified xsi:type="dcterms:W3CDTF">2021-10-11T12:15:59Z</dcterms:modified>
</cp:coreProperties>
</file>