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religion that worships many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Worship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Hire to record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consisting of many different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heavenly bodies.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water to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 to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Fertiile soil.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Crossword Puzzle</dc:title>
  <dcterms:created xsi:type="dcterms:W3CDTF">2021-10-11T12:17:35Z</dcterms:created>
  <dcterms:modified xsi:type="dcterms:W3CDTF">2021-10-11T12:17:35Z</dcterms:modified>
</cp:coreProperties>
</file>