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Forced removal from their homeland to a place to lands far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believe in more than one god or goddess.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Writings, pictures, or drawings that represent a idea or thought.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climate that has limited rainfall, and is very hot.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on the law, there has to be fair treatment for everybody.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where there is limited rainfall, concluding that it is hard to grow crops.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a wedge-shaped symbols, and is known as the first writing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northwest of the Tigris and Euphurates rivers.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unit made up of surrounding lands, and a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land that helps a river NOT flow into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rules or laws that people have to obey.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go to school to keep records.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advanced form of culture that was originated in cities.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temple stacked on top of a lot of smaller levels.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fine fertile soil that is carried by nearby rivers.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or territory that is ruled under one supreme ruler.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 Puzzle</dc:title>
  <dcterms:created xsi:type="dcterms:W3CDTF">2021-10-11T12:16:17Z</dcterms:created>
  <dcterms:modified xsi:type="dcterms:W3CDTF">2021-10-11T12:16:17Z</dcterms:modified>
</cp:coreProperties>
</file>