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 Crossword Puzzle by Nadia Gaydos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Sumerians wrote on clay because they didn’t know how to make __p__.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southern part of Mesopotamia was called “Sumer” after the Sumerian nomads who settled in the valleys of the T_g__s and Euphrates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Mesopotamia was located in the eastern part of the “Fertile Crescent”an arch of fertile land that stretched from the M_d_________n Sea to the Persian Gulf.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the method of cuneiform writing, about 600 different symbols were drawn on soft ___y tablets which eventually became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 Sumer most people were F_____s.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farmers grew grain, vegetables, and dates, and raised cows, sheep, and ___ts.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Sumerians, like many other ancient civilizations, believed in “polytheism”-the worship of many g__s.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Rather than destroying the early civilization of Mesopotamia,begun by the _u__r___s,the invaders adopted Sumerian ways and build upon them in years which followed.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Individual city-states sometimes fought ___s against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Archaeologists believe that the oldest C_____z___n on earth began in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The Sumerians feared their gods because they believed that the gods had the power to destroy their cities with Fl____.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Sumerians divided a circle into 360 degrees, an hour into 60 minutes, and a minute into 60 ___o___.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please the gods, a T__p_e with a massive step-tower called a “ziggurat”-was erected in the center of each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 is believed that the Sumerians were the first people on earth to invent a system of W____n_.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Each of the C___-S____s of Sumer were thought to belong to a different god 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Houses were made out of sun-dried B____s.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Weakened  by lack of unity,the city-states of Sumer were conquered by Hammurabi and other invaders who periodically swept into Me________a.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There were three social classes in Sumer: (1) Priests, government officials, and wealthy nobles (2) merchants and artisans (3) peasants and Sl___s.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also invented the arch to support heavy walls over doorways and windows, and they made the world’s first p___ to prepare their fields for planting.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 farming villages grew into 12 “city-states,” each consisting of a C_t_ and it’s surrounding farmlands.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Only upper class B___ received an education. </w:t>
            </w:r>
          </w:p>
        </w:tc>
      </w:tr>
    </w:tbl>
    <w:p>
      <w:pPr>
        <w:pStyle w:val="WordBankMedium"/>
      </w:pPr>
      <w:r>
        <w:t xml:space="preserve">    Civilization    </w:t>
      </w:r>
      <w:r>
        <w:t xml:space="preserve">   Mediterranean    </w:t>
      </w:r>
      <w:r>
        <w:t xml:space="preserve">   Tigris    </w:t>
      </w:r>
      <w:r>
        <w:t xml:space="preserve">   City    </w:t>
      </w:r>
      <w:r>
        <w:t xml:space="preserve">   Gods    </w:t>
      </w:r>
      <w:r>
        <w:t xml:space="preserve">   Temple    </w:t>
      </w:r>
      <w:r>
        <w:t xml:space="preserve">   Writing    </w:t>
      </w:r>
      <w:r>
        <w:t xml:space="preserve">   Plow    </w:t>
      </w:r>
      <w:r>
        <w:t xml:space="preserve">   Seconds    </w:t>
      </w:r>
      <w:r>
        <w:t xml:space="preserve">   Slaves    </w:t>
      </w:r>
      <w:r>
        <w:t xml:space="preserve">   Clay    </w:t>
      </w:r>
      <w:r>
        <w:t xml:space="preserve">   Paper    </w:t>
      </w:r>
      <w:r>
        <w:t xml:space="preserve">   Farmers    </w:t>
      </w:r>
      <w:r>
        <w:t xml:space="preserve">   Goats    </w:t>
      </w:r>
      <w:r>
        <w:t xml:space="preserve">   Bricks    </w:t>
      </w:r>
      <w:r>
        <w:t xml:space="preserve">   Boys    </w:t>
      </w:r>
      <w:r>
        <w:t xml:space="preserve">   City-States    </w:t>
      </w:r>
      <w:r>
        <w:t xml:space="preserve">   Floods     </w:t>
      </w:r>
      <w:r>
        <w:t xml:space="preserve">   Wars    </w:t>
      </w:r>
      <w:r>
        <w:t xml:space="preserve">   Mesopotamia    </w:t>
      </w:r>
      <w:r>
        <w:t xml:space="preserve">   Euphrates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 Puzzle by Nadia Gaydos</dc:title>
  <dcterms:created xsi:type="dcterms:W3CDTF">2021-10-11T12:17:09Z</dcterms:created>
  <dcterms:modified xsi:type="dcterms:W3CDTF">2021-10-11T12:17:09Z</dcterms:modified>
</cp:coreProperties>
</file>