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Mesopotamia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Long poems that tell the stories of heroes.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river south of Mesopotamia.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way of supplying water to an area of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Human-made waterways.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type of arrangement in which each worker specializes in a particular task or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set of letters that can be combined to form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large arc of rich, or fertile, farmland.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science of building.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Engravings carved onto stone unique to everyone that acts like a signature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set of 282 laws that dealt with almost every part or daily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wheeled, horse-drawn cart used in battle.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land with different territories and people under a single rule.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Consists of the city and all of the countryside around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Uruk's kings who became a legend in Sumerian literature.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Mesopotamia Crossword Puzzle</dc:title>
  <dcterms:created xsi:type="dcterms:W3CDTF">2021-10-11T12:17:05Z</dcterms:created>
  <dcterms:modified xsi:type="dcterms:W3CDTF">2021-10-11T12:17:05Z</dcterms:modified>
</cp:coreProperties>
</file>