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Government and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government in which priests rule in the name of god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region of southwestern Asia in present-day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violent or open resistance to an established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inhabitant of ancient Assyria.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ruler of an independant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 group of states or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empire in SW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indigenous non-Semitic people of ancient Babylonia.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official appointed to decide cases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transmission of customs or beliefs from generation to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noble rank or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Government and Law Crossword</dc:title>
  <dcterms:created xsi:type="dcterms:W3CDTF">2021-10-11T12:16:05Z</dcterms:created>
  <dcterms:modified xsi:type="dcterms:W3CDTF">2021-10-11T12:16:05Z</dcterms:modified>
</cp:coreProperties>
</file>