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Mesopotamia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Mesopotamia means Land Between ___ Rivers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Ashur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powerful Sumerian cities were Uruk, Lagash, Nippur, Eridu, Kish and...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Isaac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form of writting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Nineveh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teired temple at the center of each city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Babylonian deity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Shekel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form of currency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Babylonian Empire was the first of ___ Babylonian periods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282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political capital of Assyria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religious capital of Assyria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Ziggurat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Phoenician alphabet influenced the Early Latin, Modern Roman and ____ alphabets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Abraham's son by Hagar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Ishmael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Abraham's son by Sarah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Marduk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Moses parted what sea?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Cuneiform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Hammurabi's code had how many laws?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Utanapishtim was the Sumerian equivalant to what biblical character?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Quiz</dc:title>
  <dcterms:created xsi:type="dcterms:W3CDTF">2021-10-11T12:16:31Z</dcterms:created>
  <dcterms:modified xsi:type="dcterms:W3CDTF">2021-10-11T12:16:31Z</dcterms:modified>
</cp:coreProperties>
</file>