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Mesopotamia School and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types of tick marks were used to show the students their mistakes.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what the textbooks were made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Sons of nobility, government officials priests and rich merchants went to school from ________________ until Dawn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studied languages, arithmetic, accounting, and Sumerian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a form of punishment given out by the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Students who were given the title “The one who knows the tablets” had to pass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of wealthy families could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 did not learn to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schools were started by these people in Southern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Schooling happened at temples or ______________ or at priest homes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tablets were actually left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sons of the ____________, government officials, priests and rich merchants went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Girls were not allowed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Were aligned with the temples but gradually secular schools took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 started school at the age ____________ and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Few people in ______________ could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type of writing the students learn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Teachers wrote on one side of the _______ and students wrote on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Schooling took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students became future 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School and Education</dc:title>
  <dcterms:created xsi:type="dcterms:W3CDTF">2021-10-11T12:16:33Z</dcterms:created>
  <dcterms:modified xsi:type="dcterms:W3CDTF">2021-10-11T12:16:33Z</dcterms:modified>
</cp:coreProperties>
</file>