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Mesopotamia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long poem narrating the deeds and adventures of heroic or legendary figures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belief in more than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legendary kind who of the Sumerian city state of URUK who was supposed to have ruled  during the first half of the  3rd millennium bc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True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fundamental aspect of social organization that is established by fighting or displayed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(in ancient Mesopotamia) a rectangular stepped tower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commercial organization owned or controlled by one person or group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pictorial symbol for a word or phrase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copies out documents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city that with its surrounding territory forms an independent state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Mesopotamia Vocabulary</dc:title>
  <dcterms:created xsi:type="dcterms:W3CDTF">2021-10-11T12:17:37Z</dcterms:created>
  <dcterms:modified xsi:type="dcterms:W3CDTF">2021-10-11T12:17:37Z</dcterms:modified>
</cp:coreProperties>
</file>