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Vocabulary Chapters 4, 5, and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that represents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method a region or country uses resources to produce and sell or trade goods and services to meet peoples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Fine particles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Wedge-shaped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in southern Mesopotamia where cities first arose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city that is the center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territory in which several groups of people are subject to a single leader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makes money by selling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Wealth sent from one country or ruler to another as a sign that the other is more powerful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operation in which a military attack a city with the aim of forcing the enemy to surrender.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collection of written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beliefs and behaviors of a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tools and other inventions for functional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Mesopotamian temple tower including a shrine at the top and outside staircases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used to organize a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largest rivers in Southwest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craftsperson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"land between the hills"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two largest rivers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society that is marked by arts, sciences, and government that it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Supplying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the job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early city that was independent like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wall made of Earth built to prevent flooding of 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Vocabulary Chapters 4, 5, and 6</dc:title>
  <dcterms:created xsi:type="dcterms:W3CDTF">2021-10-11T12:17:12Z</dcterms:created>
  <dcterms:modified xsi:type="dcterms:W3CDTF">2021-10-11T12:17:12Z</dcterms:modified>
</cp:coreProperties>
</file>