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Mesopotamia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Empire    </w:t>
      </w:r>
      <w:r>
        <w:t xml:space="preserve">   City-state    </w:t>
      </w:r>
      <w:r>
        <w:t xml:space="preserve">   Civilization    </w:t>
      </w:r>
      <w:r>
        <w:t xml:space="preserve">   Phoenician alphabet    </w:t>
      </w:r>
      <w:r>
        <w:t xml:space="preserve">   Babylon    </w:t>
      </w:r>
      <w:r>
        <w:t xml:space="preserve">   Euphrates River    </w:t>
      </w:r>
      <w:r>
        <w:t xml:space="preserve">   Tigris River    </w:t>
      </w:r>
      <w:r>
        <w:t xml:space="preserve">   Mesopotamia    </w:t>
      </w:r>
      <w:r>
        <w:t xml:space="preserve">   Irrigation    </w:t>
      </w:r>
      <w:r>
        <w:t xml:space="preserve">   Aqueduct    </w:t>
      </w:r>
      <w:r>
        <w:t xml:space="preserve">   Scribe    </w:t>
      </w:r>
      <w:r>
        <w:t xml:space="preserve">   Cuneiform    </w:t>
      </w:r>
      <w:r>
        <w:t xml:space="preserve">   Hammurabi    </w:t>
      </w:r>
      <w:r>
        <w:t xml:space="preserve">   Sumer    </w:t>
      </w:r>
      <w:r>
        <w:t xml:space="preserve">   Fertile Crescent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Mesopotamia Word Search</dc:title>
  <dcterms:created xsi:type="dcterms:W3CDTF">2021-10-11T12:16:36Z</dcterms:created>
  <dcterms:modified xsi:type="dcterms:W3CDTF">2021-10-11T12:16:36Z</dcterms:modified>
</cp:coreProperties>
</file>