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Frescoes    </w:t>
      </w:r>
      <w:r>
        <w:t xml:space="preserve">   Minoans    </w:t>
      </w:r>
      <w:r>
        <w:t xml:space="preserve">   Ishtar Gate    </w:t>
      </w:r>
      <w:r>
        <w:t xml:space="preserve">   Hammurabi Code    </w:t>
      </w:r>
      <w:r>
        <w:t xml:space="preserve">   Epic of Gilgamesh    </w:t>
      </w:r>
      <w:r>
        <w:t xml:space="preserve">   Stele    </w:t>
      </w:r>
      <w:r>
        <w:t xml:space="preserve">   Hieratic Scale    </w:t>
      </w:r>
      <w:r>
        <w:t xml:space="preserve">   Stereotyped    </w:t>
      </w:r>
      <w:r>
        <w:t xml:space="preserve">   Votive Worshippers    </w:t>
      </w:r>
      <w:r>
        <w:t xml:space="preserve">   Bull Headed lyre    </w:t>
      </w:r>
      <w:r>
        <w:t xml:space="preserve">   Ziggurat    </w:t>
      </w:r>
      <w:r>
        <w:t xml:space="preserve">   Sumerians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Word Search</dc:title>
  <dcterms:created xsi:type="dcterms:W3CDTF">2021-10-11T12:16:51Z</dcterms:created>
  <dcterms:modified xsi:type="dcterms:W3CDTF">2021-10-11T12:16:51Z</dcterms:modified>
</cp:coreProperties>
</file>