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Mesopotamia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ancient    </w:t>
      </w:r>
      <w:r>
        <w:t xml:space="preserve">   architecture    </w:t>
      </w:r>
      <w:r>
        <w:t xml:space="preserve">   assyrians    </w:t>
      </w:r>
      <w:r>
        <w:t xml:space="preserve">   babylonians    </w:t>
      </w:r>
      <w:r>
        <w:t xml:space="preserve">   bc    </w:t>
      </w:r>
      <w:r>
        <w:t xml:space="preserve">   clay    </w:t>
      </w:r>
      <w:r>
        <w:t xml:space="preserve">   facade    </w:t>
      </w:r>
      <w:r>
        <w:t xml:space="preserve">   hussein    </w:t>
      </w:r>
      <w:r>
        <w:t xml:space="preserve">   iran    </w:t>
      </w:r>
      <w:r>
        <w:t xml:space="preserve">   iraq    </w:t>
      </w:r>
      <w:r>
        <w:t xml:space="preserve">   millenium    </w:t>
      </w:r>
      <w:r>
        <w:t xml:space="preserve">   molds    </w:t>
      </w:r>
      <w:r>
        <w:t xml:space="preserve">   mudbricks    </w:t>
      </w:r>
      <w:r>
        <w:t xml:space="preserve">   nanna    </w:t>
      </w:r>
      <w:r>
        <w:t xml:space="preserve">   pazuzu    </w:t>
      </w:r>
      <w:r>
        <w:t xml:space="preserve">   reconstruction    </w:t>
      </w:r>
      <w:r>
        <w:t xml:space="preserve">   religion    </w:t>
      </w:r>
      <w:r>
        <w:t xml:space="preserve">   seven gods    </w:t>
      </w:r>
      <w:r>
        <w:t xml:space="preserve">   shrine    </w:t>
      </w:r>
      <w:r>
        <w:t xml:space="preserve">   sumerians    </w:t>
      </w:r>
      <w:r>
        <w:t xml:space="preserve">   temple    </w:t>
      </w:r>
      <w:r>
        <w:t xml:space="preserve">   ur    </w:t>
      </w:r>
      <w:r>
        <w:t xml:space="preserve">   worship    </w:t>
      </w:r>
      <w:r>
        <w:t xml:space="preserve">   ziggurat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Mesopotamia</dc:title>
  <dcterms:created xsi:type="dcterms:W3CDTF">2021-10-11T12:16:51Z</dcterms:created>
  <dcterms:modified xsi:type="dcterms:W3CDTF">2021-10-11T12:16:51Z</dcterms:modified>
</cp:coreProperties>
</file>