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and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Sargon    </w:t>
      </w:r>
      <w:r>
        <w:t xml:space="preserve">   Shaduf    </w:t>
      </w:r>
      <w:r>
        <w:t xml:space="preserve">   Canal    </w:t>
      </w:r>
      <w:r>
        <w:t xml:space="preserve">   Agriculture    </w:t>
      </w:r>
      <w:r>
        <w:t xml:space="preserve">   Pyramid    </w:t>
      </w:r>
      <w:r>
        <w:t xml:space="preserve">   Pharaoh    </w:t>
      </w:r>
      <w:r>
        <w:t xml:space="preserve">   King Cheops    </w:t>
      </w:r>
      <w:r>
        <w:t xml:space="preserve">   Mummy    </w:t>
      </w:r>
      <w:r>
        <w:t xml:space="preserve">   Hieroglyphics    </w:t>
      </w:r>
      <w:r>
        <w:t xml:space="preserve">   Cuneiform    </w:t>
      </w:r>
      <w:r>
        <w:t xml:space="preserve">   Scribe    </w:t>
      </w:r>
      <w:r>
        <w:t xml:space="preserve">   Plow    </w:t>
      </w:r>
      <w:r>
        <w:t xml:space="preserve">   Lower Egypt    </w:t>
      </w:r>
      <w:r>
        <w:t xml:space="preserve">   Nile    </w:t>
      </w:r>
      <w:r>
        <w:t xml:space="preserve">   King Narmer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and Ancient Egypt</dc:title>
  <dcterms:created xsi:type="dcterms:W3CDTF">2021-10-11T12:17:35Z</dcterms:created>
  <dcterms:modified xsi:type="dcterms:W3CDTF">2021-10-11T12:17:35Z</dcterms:modified>
</cp:coreProperties>
</file>