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and Ancient Egyptian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that is left over after a need has been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independent nation made up of a city and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pyramid-shaped tower with a temple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many different lands under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Dangerous, fast moving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Sumerian writing system that used wedge-shaped marks made in soft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reed plant that grows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merchants traveling together for safety, usually with a large number of camals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supply dry land with water through ditches, pipes,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payment made to a ruler or state as a sign of surrender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writing system made up of pictures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poem that tells the story of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fan shaped area of marshy land near where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stars, planets,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copies or writes out documents, often a record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bucket attached to a long pole, used to move water for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particles of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district within a larger country or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and Ancient Egyptian Key Words</dc:title>
  <dcterms:created xsi:type="dcterms:W3CDTF">2021-10-11T12:17:03Z</dcterms:created>
  <dcterms:modified xsi:type="dcterms:W3CDTF">2021-10-11T12:17:03Z</dcterms:modified>
</cp:coreProperties>
</file>