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based on power and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Mesopotamia’s first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different lands and people governed by one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Society with a highly developed culture and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stone channel that carries clean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of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earliest form of writing, invented by the Sumerians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lack of crops or food causing widespread hunger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made system to Water of fields and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governing unit made up of a city and its surrounding lands and settlements; a city that controls the surrounding villages and towns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skilled at 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Pyramid shaped temple on the Sumerian city-states </w:t>
            </w:r>
          </w:p>
        </w:tc>
      </w:tr>
    </w:tbl>
    <w:p>
      <w:pPr>
        <w:pStyle w:val="WordBankMedium"/>
      </w:pPr>
      <w:r>
        <w:t xml:space="preserve">   Irrigation     </w:t>
      </w:r>
      <w:r>
        <w:t xml:space="preserve">   Sumer    </w:t>
      </w:r>
      <w:r>
        <w:t xml:space="preserve">   Aqueduct     </w:t>
      </w:r>
      <w:r>
        <w:t xml:space="preserve">   Civilization     </w:t>
      </w:r>
      <w:r>
        <w:t xml:space="preserve">   Cuneiform     </w:t>
      </w:r>
      <w:r>
        <w:t xml:space="preserve">   Empire    </w:t>
      </w:r>
      <w:r>
        <w:t xml:space="preserve">   Famine     </w:t>
      </w:r>
      <w:r>
        <w:t xml:space="preserve">   City-state    </w:t>
      </w:r>
      <w:r>
        <w:t xml:space="preserve">   Hammurabi     </w:t>
      </w:r>
      <w:r>
        <w:t xml:space="preserve">   Ziggurat     </w:t>
      </w:r>
      <w:r>
        <w:t xml:space="preserve">   Artisan    </w:t>
      </w:r>
      <w:r>
        <w:t xml:space="preserve">   Social class    </w:t>
      </w:r>
      <w:r>
        <w:t xml:space="preserve">   Polytheism     </w:t>
      </w:r>
      <w:r>
        <w:t xml:space="preserve">   Tribute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</dc:title>
  <dcterms:created xsi:type="dcterms:W3CDTF">2021-10-11T12:17:19Z</dcterms:created>
  <dcterms:modified xsi:type="dcterms:W3CDTF">2021-10-11T12:17:19Z</dcterms:modified>
</cp:coreProperties>
</file>